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书名：线装经典  菜根谭</w:t>
      </w:r>
    </w:p>
    <w:p>
      <w:r>
        <w:t>作者：（明）洪应明著；《线装经典》编委会编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线装经典  菜根谭 评论地址：https://www.jiaokey.com/book/detail/14311055.html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