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书名：善哉雄安</w:t>
      </w:r>
    </w:p>
    <w:p>
      <w:r>
        <w:t>作者：李春雷，黄军峰著</w:t>
      </w:r>
    </w:p>
    <w:p>
      <w:r>
        <w:t>出版社：保定:河北大学出版社,2017.05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善哉雄安 评论地址：https://www.jiaokey.com/book/detail/14311053.html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