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谦德国学文库  小窗幽记</w:t>
      </w:r>
    </w:p>
    <w:p>
      <w:r>
        <w:t>作者：（明）陈眉公著；中华文化讲堂注译</w:t>
      </w:r>
    </w:p>
    <w:p>
      <w:r>
        <w:t>出版社：北京:团结出版社,2017.05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中华经典藏书  谦德国学文库  小窗幽记 评论地址：https://www.jiaokey.com/book/detail/14311049.html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