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书名：好好说话  跟阿德勒学沟通</w:t>
      </w:r>
    </w:p>
    <w:p>
      <w:r>
        <w:t>作者：（日）小仓广著；孙律译</w:t>
      </w:r>
    </w:p>
    <w:p>
      <w:r>
        <w:t>出版社：北京:中国友谊出版公司,2017.08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好好说话  跟阿德勒学沟通 评论地址：https://www.jiaokey.com/book/detail/14311048.html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