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菠萝彩书系  彩票实战进阶  双色球微尔算法</w:t>
      </w:r>
    </w:p>
    <w:p>
      <w:r>
        <w:rPr>
          <w:rFonts w:ascii="宋体" w:hAnsi="宋体" w:eastAsia="宋体"/>
          <w:sz w:val="24"/>
        </w:rPr>
        <w:t>彩乐乐编著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菠萝彩书系  彩票实战进阶  双色球微尔算法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本书出售、求购地址：https://www.jiaokey.com/book/detail/14311031.html</w:t>
      </w:r>
    </w:p>
    <w:p>
      <w:r>
        <w:t>更多相关图书推荐：https://www.jiaokey.com</w:t>
      </w:r>
    </w:p>
    <w:p>
      <w:r>
        <w:t>彩乐乐编著 其他作品：https://www.jiaokey.com/tag/彩乐乐编著.html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关键词搜索：https://www.jiaokey.com/tag/菠萝彩书系  彩票实战进阶  双色球微尔算法.html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