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书名：动漫人物服装设计与表现技法</w:t>
      </w:r>
    </w:p>
    <w:p>
      <w:r>
        <w:t>作者：（英）菲斯·贝克著；张鹏，陈晓光译</w:t>
      </w:r>
    </w:p>
    <w:p>
      <w:r>
        <w:t>出版社：上海:东华大学出版社,2017.08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动漫人物服装设计与表现技法 评论地址：https://www.jiaokey.com/book/detail/14311014.html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