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大片这么拍！旅游摄影高手新玩法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大片这么拍！旅游摄影高手新玩法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本书出售、求购地址：https://www.jiaokey.com/book/detail/14311009.html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关键词搜索：https://www.jiaokey.com/tag/大片这么拍！旅游摄影高手新玩法.html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