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书名：影响孩子一生的周末电影院</w:t>
      </w:r>
    </w:p>
    <w:p>
      <w:r>
        <w:t>作者：李一慢著</w:t>
      </w:r>
    </w:p>
    <w:p>
      <w:r>
        <w:t>出版社：杭州:浙江大学出版社,2017.08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影响孩子一生的周末电影院 评论地址：https://www.jiaokey.com/book/detail/14311001.html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