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书名：开间咖啡馆托付余生  12位男店主的咖啡馆经营之道</w:t>
      </w:r>
    </w:p>
    <w:p>
      <w:r>
        <w:t>作者：（日）田川美由著；孙羽译</w:t>
      </w:r>
    </w:p>
    <w:p>
      <w:r>
        <w:t>出版社：北京:中国轻工业出版社,2017.07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开间咖啡馆托付余生  12位男店主的咖啡馆经营之道 评论地址：https://www.jiaokey.com/book/detail/14310988.html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