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书名：人人都是首席质量官</w:t>
      </w:r>
    </w:p>
    <w:p>
      <w:r>
        <w:t>作者：鲍益新著</w:t>
      </w:r>
    </w:p>
    <w:p>
      <w:r>
        <w:t>出版社：北京：华夏出版社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人人都是首席质量官 评论地址：https://www.jiaokey.com/book/detail/14310979.html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