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  丰田生产工厂防错法大全</w:t>
      </w:r>
    </w:p>
    <w:p>
      <w:r>
        <w:rPr>
          <w:rFonts w:ascii="宋体" w:hAnsi="宋体" w:eastAsia="宋体"/>
          <w:sz w:val="24"/>
        </w:rPr>
        <w:t>（日）青木干晴著；蓝青青译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  丰田生产工厂防错法大全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（日）青木干晴著；蓝青青译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本书出售、求购地址：https://www.jiaokey.com/book/detail/14310970.html</w:t>
      </w:r>
    </w:p>
    <w:p>
      <w:r>
        <w:t>更多相关图书推荐：https://www.jiaokey.com</w:t>
      </w:r>
    </w:p>
    <w:p>
      <w:r>
        <w:t>（日）青木干晴著；蓝青青译 其他作品：https://www.jiaokey.com/tag/（日）青木干晴著；蓝青青译.html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关键词搜索：https://www.jiaokey.com/tag/全图解  丰田生产工厂防错法大全.html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