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企业协同创新管理  理论研究、运行机制及评价模型</w:t>
      </w:r>
    </w:p>
    <w:p>
      <w:r>
        <w:rPr>
          <w:rFonts w:ascii="宋体" w:hAnsi="宋体" w:eastAsia="宋体"/>
          <w:sz w:val="24"/>
        </w:rPr>
        <w:t>王慧军著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企业协同创新管理  理论研究、运行机制及评价模型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本书出售、求购地址：https://www.jiaokey.com/book/detail/14310957.html</w:t>
      </w:r>
    </w:p>
    <w:p>
      <w:r>
        <w:t>更多相关图书推荐：https://www.jiaokey.com</w:t>
      </w:r>
    </w:p>
    <w:p>
      <w:r>
        <w:t>王慧军著 其他作品：https://www.jiaokey.com/tag/王慧军著.html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关键词搜索：https://www.jiaokey.com/tag/企业协同创新管理  理论研究、运行机制及评价模型.html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