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把本子变好看的手帐简笔画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把本子变好看的手帐简笔画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本书出售、求购地址：https://www.jiaokey.com/book/detail/14310946.html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关键词搜索：https://www.jiaokey.com/tag/把本子变好看的手帐简笔画.html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