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第三人撤销之诉制度研究</w:t>
      </w:r>
    </w:p>
    <w:p>
      <w:r>
        <w:rPr>
          <w:rFonts w:ascii="宋体" w:hAnsi="宋体" w:eastAsia="宋体"/>
          <w:sz w:val="24"/>
        </w:rPr>
        <w:t>韩艳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第三人撤销之诉制度研究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9787308170666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民事诉讼法-研究-中国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诉讼法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第三人撤销之诉制度研究》以问题为导向，从是否应当构建、如何构建、如何规范运作出发，以诉权理论、既判力理论等民事诉讼基本理论为基石，对我国第三人撤销之诉制度设立的正当性基础、可行性基础、性质与功能定位等进行深入分析与评估，从而系统构建适合我国司法环境的第三人撤销之诉制度。</w:t>
      </w:r>
    </w:p>
    <w:p/>
    <w:p>
      <w:r>
        <w:t>本书出售、求购地址：https://www.jiaokey.com/book/detail/14310900.html</w:t>
      </w:r>
    </w:p>
    <w:p>
      <w:r>
        <w:t>更多诉讼法图书推荐：https://www.jiaokey.com</w:t>
      </w:r>
    </w:p>
    <w:p>
      <w:r>
        <w:t>韩艳 其他作品：https://www.jiaokey.com/tag/韩艳.html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关键词搜索：https://www.jiaokey.com/tag/民事诉讼法-研究-中国.html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