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书名：国企领域职务犯罪警示与预防</w:t>
      </w:r>
    </w:p>
    <w:p>
      <w:r>
        <w:t>作者：上海市人民检察院编</w:t>
      </w:r>
    </w:p>
    <w:p>
      <w:r>
        <w:t>出版社：上海：上海人民出版社</w:t>
      </w:r>
    </w:p>
    <w:p>
      <w:r>
        <w:t>出版日期：2017.10</w:t>
      </w:r>
    </w:p>
    <w:p>
      <w:r>
        <w:t>总页数：247</w:t>
      </w:r>
    </w:p>
    <w:p>
      <w:r>
        <w:t>更多请访问教客网: www.jiaokey.com</w:t>
      </w:r>
    </w:p>
    <w:p>
      <w:r>
        <w:t>国企领域职务犯罪警示与预防 评论地址：https://www.jiaokey.com/book/detail/14310895.html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