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广东法院民事审判改革回眸  2008-2015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广东法院民事审判改革回眸  2008-2015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本书出售、求购地址：https://www.jiaokey.com/book/detail/14310873.html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关键词搜索：https://www.jiaokey.com/tag/广东法院民事审判改革回眸  2008-2015.html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