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《山东省多元化解纠纷促进条例》解读</w:t>
      </w:r>
    </w:p>
    <w:p>
      <w:r>
        <w:rPr>
          <w:rFonts w:ascii="宋体" w:hAnsi="宋体" w:eastAsia="宋体"/>
          <w:sz w:val="24"/>
        </w:rPr>
        <w:t>于建成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《山东省多元化解纠纷促进条例》解读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9787519702137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民事纠纷-调解（诉讼法）-法律解释-山东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2016年7月22日，山东省人大常委会第二十二次会议审议通过了《山东省多元化解纠纷促进条例》，自2016年10月1日起施行，这是深化矛盾纠纷多元化解机制改革，推进平安山东、法治山东建设的一件大事。为了该条例在实践中更好的发挥作用，山东省高级人民法院对该条例进行了逐条深入解读，明晰了条例每一条规定的立法精神和司法适用重点和难点。每一条文的解读包括条文主旨、立法背景、条文解读、相关规定等栏目，全方位多角度对该条例进行了深入分析。能够对多元化解纠纷领域的司法实践起到很好的指导和参考作用。</w:t>
      </w:r>
    </w:p>
    <w:p/>
    <w:p>
      <w:r>
        <w:t>本书出售、求购地址：https://www.jiaokey.com/book/detail/14310860.html</w:t>
      </w:r>
    </w:p>
    <w:p>
      <w:r>
        <w:t>更多地方法制图书推荐：https://www.jiaokey.com</w:t>
      </w:r>
    </w:p>
    <w:p>
      <w:r>
        <w:t>于建成 其他作品：https://www.jiaokey.com/tag/于建成.html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关键词搜索：https://www.jiaokey.com/tag/民事纠纷-调解（诉讼法）-法律解释-山东.html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