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捍卫名誉  文艺界名誉权典型案例评析</w:t>
      </w:r>
    </w:p>
    <w:p>
      <w:r>
        <w:rPr>
          <w:rFonts w:ascii="宋体" w:hAnsi="宋体" w:eastAsia="宋体"/>
          <w:sz w:val="24"/>
        </w:rPr>
        <w:t>中国文联权益保护部著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捍卫名誉  文艺界名誉权典型案例评析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中国文联权益保护部著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本书出售、求购地址：https://www.jiaokey.com/book/detail/14310850.html</w:t>
      </w:r>
    </w:p>
    <w:p>
      <w:r>
        <w:t>更多相关图书推荐：https://www.jiaokey.com</w:t>
      </w:r>
    </w:p>
    <w:p>
      <w:r>
        <w:t>中国文联权益保护部著 其他作品：https://www.jiaokey.com/tag/中国文联权益保护部著.html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关键词搜索：https://www.jiaokey.com/tag/捍卫名誉  文艺界名誉权典型案例评析.html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