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书名：楞严经文句</w:t>
      </w:r>
    </w:p>
    <w:p>
      <w:r>
        <w:t>作者：（明）智旭撰</w:t>
      </w:r>
    </w:p>
    <w:p>
      <w:r>
        <w:t>出版社：北京:线装书局,2016.05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楞严经文句 评论地址：https://www.jiaokey.com/book/detail/14310834.html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