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法大司考  2016年国家司法考试本校生内部教材  中国特色社会主义法治理念  法理学  宪法  法制史  司法制度与法律职业道德  第8册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法大司考  2016年国家司法考试本校生内部教材  中国特色社会主义法治理念  法理学  宪法  法制史  司法制度与法律职业道德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本书出售、求购地址：https://www.jiaokey.com/book/detail/14310813.html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关键词搜索：https://www.jiaokey.com/tag/法大司考  2016年国家司法考试本校生内部教材  中国特色社会主义法治理念  法理学  宪法  法制史  司法制度与法律职业道德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