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案例导读  保险法及配套规定e本通</w:t>
      </w:r>
    </w:p>
    <w:p>
      <w:r>
        <w:rPr>
          <w:rFonts w:ascii="宋体" w:hAnsi="宋体" w:eastAsia="宋体"/>
          <w:sz w:val="24"/>
        </w:rPr>
        <w:t>邹涛，白海玉，费宏达主编；赵微，李艳文副主编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案例导读  保险法及配套规定e本通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邹涛，白海玉，费宏达主编；赵微，李艳文副主编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本书出售、求购地址：https://www.jiaokey.com/book/detail/14310802.html</w:t>
      </w:r>
    </w:p>
    <w:p>
      <w:r>
        <w:t>更多相关图书推荐：https://www.jiaokey.com</w:t>
      </w:r>
    </w:p>
    <w:p>
      <w:r>
        <w:t>邹涛，白海玉，费宏达主编；赵微，李艳文副主编 其他作品：https://www.jiaokey.com/tag/邹涛，白海玉，费宏达主编；赵微，李艳文副主编.html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关键词搜索：https://www.jiaokey.com/tag/案例导读  保险法及配套规定e本通.html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