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行政指导性案例中美研讨会文集</w:t>
      </w:r>
    </w:p>
    <w:p>
      <w:r>
        <w:rPr>
          <w:rFonts w:ascii="宋体" w:hAnsi="宋体" w:eastAsia="宋体"/>
          <w:sz w:val="24"/>
        </w:rPr>
        <w:t>郑春燕，（美）罗伯特.D.威廉（Robert.D.William）主编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行政指导性案例中美研讨会文集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郑春燕，（美）罗伯特.D.威廉（Robert.D.William）主编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本书出售、求购地址：https://www.jiaokey.com/book/detail/14310797.html</w:t>
      </w:r>
    </w:p>
    <w:p>
      <w:r>
        <w:t>更多相关图书推荐：https://www.jiaokey.com</w:t>
      </w:r>
    </w:p>
    <w:p>
      <w:r>
        <w:t>郑春燕，（美）罗伯特.D.威廉（Robert.D.William）主编 其他作品：https://www.jiaokey.com/tag/郑春燕，（美）罗伯特.D.威廉（Robert.D.William）主编.html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关键词搜索：https://www.jiaokey.com/tag/行政指导性案例中美研讨会文集.html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