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地方立法与国家治理现代化</w:t>
      </w:r>
    </w:p>
    <w:p>
      <w:r>
        <w:rPr>
          <w:rFonts w:ascii="宋体" w:hAnsi="宋体" w:eastAsia="宋体"/>
          <w:sz w:val="24"/>
        </w:rPr>
        <w:t>孟庆瑜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地方立法与国家治理现代化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9787519704797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地方法规-立法-中国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地方法制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共分五编，第一编从地方立法学研究的背景方向、立法的方法与技术、立法权限与机制等方面探讨了立法的基本理论，第二编探讨了地方立法中公众参与的现状、不足及对策等，第三编探讨了京津冀协同立法以及地方立法后评估制度，第四编探讨了我国设区的市立法问题，第五编探讨了信访、财政、人事、仲裁等重点领域的立法。</w:t>
      </w:r>
    </w:p>
    <w:p/>
    <w:p>
      <w:r>
        <w:t>本书出售、求购地址：https://www.jiaokey.com/book/detail/14310790.html</w:t>
      </w:r>
    </w:p>
    <w:p>
      <w:r>
        <w:t>更多地方法制图书推荐：https://www.jiaokey.com</w:t>
      </w:r>
    </w:p>
    <w:p>
      <w:r>
        <w:t>孟庆瑜 其他作品：https://www.jiaokey.com/tag/孟庆瑜.html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关键词搜索：https://www.jiaokey.com/tag/地方法规-立法-中国.html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