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法学研究方法论</w:t>
      </w:r>
    </w:p>
    <w:p>
      <w:r>
        <w:rPr>
          <w:rFonts w:ascii="宋体" w:hAnsi="宋体" w:eastAsia="宋体"/>
          <w:sz w:val="24"/>
        </w:rPr>
        <w:t>胡德胜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9787519712877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法的理论(法学)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法学研究方法论》是关于在从事法学研究活动中如何规范研究方法，如何和为何选定及如何运用某一（些）种研究方法来研究具有法律意义的特定事务、事项或者问题，以及对据之产生的结果或者结论进行评价的知识体系。基于对上述概念的论证，本书分别从\u662f什么\u3001\u6709何优点或长处，有何缺点或短处\u3001\u8fd0用的一般步骤\u4ee5及\u5982何在法学研究中运用\u56db个方面，对逻辑、调查、实验、价值、阶层、社会、经济、比较、历史、规范、实证这11种主要研究方法进行了阐释和讨论。</w:t>
      </w:r>
    </w:p>
    <w:p/>
    <w:p>
      <w:r>
        <w:t>本书出售、求购地址：https://www.jiaokey.com/book/detail/14310788.html</w:t>
      </w:r>
    </w:p>
    <w:p>
      <w:r>
        <w:t>更多法的理论(法学)图书推荐：https://www.jiaokey.com</w:t>
      </w:r>
    </w:p>
    <w:p>
      <w:r>
        <w:t>胡德胜 其他作品：https://www.jiaokey.com/tag/胡德胜.html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关键词搜索：https://www.jiaokey.com/tag/法学-研究方法.html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