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网络犯罪侦查  在安全专家、执法人员和检察官之间架起沟通的桥梁</w:t>
      </w:r>
    </w:p>
    <w:p>
      <w:r>
        <w:rPr>
          <w:rFonts w:ascii="宋体" w:hAnsi="宋体" w:eastAsia="宋体"/>
          <w:sz w:val="24"/>
        </w:rPr>
        <w:t>（美）安东尼·雷耶斯（AnthonyReyes）等著；李娜等译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网络犯罪侦查  在安全专家、执法人员和检察官之间架起沟通的桥梁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（美）安东尼·雷耶斯（AnthonyReyes）等著；李娜等译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本书出售、求购地址：https://www.jiaokey.com/book/detail/14310767.html</w:t>
      </w:r>
    </w:p>
    <w:p>
      <w:r>
        <w:t>更多相关图书推荐：https://www.jiaokey.com</w:t>
      </w:r>
    </w:p>
    <w:p>
      <w:r>
        <w:t>（美）安东尼·雷耶斯（AnthonyReyes）等著；李娜等译 其他作品：https://www.jiaokey.com/tag/（美）安东尼·雷耶斯（AnthonyReyes）等著；李娜等译.html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关键词搜索：https://www.jiaokey.com/tag/网络犯罪侦查  在安全专家、执法人员和检察官之间架起沟通的桥梁.html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