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21世纪犯罪情报  公共安全从业者指南  全新中文译本</w:t>
      </w:r>
    </w:p>
    <w:p>
      <w:r>
        <w:rPr>
          <w:rFonts w:ascii="宋体" w:hAnsi="宋体" w:eastAsia="宋体"/>
          <w:sz w:val="24"/>
        </w:rPr>
        <w:t>鲍勃·莫尔豪斯主编；马德辉译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21世纪犯罪情报  公共安全从业者指南  全新中文译本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鲍勃·莫尔豪斯主编；马德辉译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本书出售、求购地址：https://www.jiaokey.com/book/detail/14310766.html</w:t>
      </w:r>
    </w:p>
    <w:p>
      <w:r>
        <w:t>更多相关图书推荐：https://www.jiaokey.com</w:t>
      </w:r>
    </w:p>
    <w:p>
      <w:r>
        <w:t>鲍勃·莫尔豪斯主编；马德辉译 其他作品：https://www.jiaokey.com/tag/鲍勃·莫尔豪斯主编；马德辉译.html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关键词搜索：https://www.jiaokey.com/tag/21世纪犯罪情报  公共安全从业者指南  全新中文译本.html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