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书名：行政复议典型案例剖析</w:t>
      </w:r>
    </w:p>
    <w:p>
      <w:r>
        <w:t>作者：张玉印主编；龚河兴，潘荣生，张少卿副主编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总页数：168</w:t>
      </w:r>
    </w:p>
    <w:p>
      <w:r>
        <w:t>更多请访问教客网: www.jiaokey.com</w:t>
      </w:r>
    </w:p>
    <w:p>
      <w:r>
        <w:t>行政复议典型案例剖析 评论地址：https://www.jiaokey.com/book/detail/14310725.html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