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当代中国法律信仰研究</w:t>
      </w:r>
    </w:p>
    <w:p>
      <w:r>
        <w:rPr>
          <w:rFonts w:ascii="宋体" w:hAnsi="宋体" w:eastAsia="宋体"/>
          <w:sz w:val="24"/>
        </w:rPr>
        <w:t>刘旭光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当代中国法律信仰研究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9787519716608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法律-信仰-研究-中国-当代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当代中国法律信仰研究》试图通过对法律和信仰的解读，考察法律信仰作为一个课题是可能的，也是必要的。法律信仰的培育对社会主义法治秩序的构建有着至关重要的意义，通过本书的研究，理清法律信仰中法律的本质以及信仰的特定涵义。并根据当前信仰危机的现状及其问题的分析，论述法律信仰的培育路径。其中公民法治教育，是培育法律信仰路径中尤为重要的部分。</w:t>
      </w:r>
    </w:p>
    <w:p/>
    <w:p>
      <w:r>
        <w:t>本书出售、求购地址：https://www.jiaokey.com/book/detail/14310709.html</w:t>
      </w:r>
    </w:p>
    <w:p>
      <w:r>
        <w:t>更多理论图书推荐：https://www.jiaokey.com</w:t>
      </w:r>
    </w:p>
    <w:p>
      <w:r>
        <w:t>刘旭光 其他作品：https://www.jiaokey.com/tag/刘旭光.html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关键词搜索：https://www.jiaokey.com/tag/法律-信仰-研究-中国-当代.html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