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书名：上海依法治市  实践探索与理论研讨  2014</w:t>
      </w:r>
    </w:p>
    <w:p>
      <w:r>
        <w:t>作者：上海市依法治市领导小组办公室编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总页数：514</w:t>
      </w:r>
    </w:p>
    <w:p>
      <w:r>
        <w:t>更多请访问教客网: www.jiaokey.com</w:t>
      </w:r>
    </w:p>
    <w:p>
      <w:r>
        <w:t>上海依法治市  实践探索与理论研讨  2014 评论地址：https://www.jiaokey.com/book/detail/14310684.html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