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书名：法律素养  记者的必修课</w:t>
      </w:r>
    </w:p>
    <w:p>
      <w:r>
        <w:t>作者：魏永征著</w:t>
      </w:r>
    </w:p>
    <w:p>
      <w:r>
        <w:t>出版社：上海:复旦大学出版社,2017.03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法律素养  记者的必修课 评论地址：https://www.jiaokey.com/book/detail/14310638.html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