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刑行衔接机制研究</w:t>
      </w:r>
    </w:p>
    <w:p>
      <w:r>
        <w:rPr>
          <w:rFonts w:ascii="宋体" w:hAnsi="宋体" w:eastAsia="宋体"/>
          <w:sz w:val="24"/>
        </w:rPr>
        <w:t>龚义年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刑行衔接机制研究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龚义年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9787519712488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行政法-研究-中国-刑法-研究-中国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刑行衔接机制研究》从实体法与程序法两个维度，对刑行衔接问题进行了较为全面、深入的研究，从而真正实现行政处罚与刑事处罚、行政执法与刑事司法之间的无缝衔接。本书从刑事法角度研究两法衔接问题，发现造成两法衔接困境的深层次原因，从而提出完善两法衔接的路径选择，对于实现我国两法衔接的协调运行具有重要的实践意义。同时也有利于开拓行政刑法和行政犯罪研究的新视野，深化和丰富我国刑事法学基础理论研究。</w:t>
      </w:r>
    </w:p>
    <w:p/>
    <w:p>
      <w:r>
        <w:t>本书出售、求购地址：https://www.jiaokey.com/book/detail/14310625.html</w:t>
      </w:r>
    </w:p>
    <w:p>
      <w:r>
        <w:t>更多刑法图书推荐：https://www.jiaokey.com</w:t>
      </w:r>
    </w:p>
    <w:p>
      <w:r>
        <w:t>龚义年 其他作品：https://www.jiaokey.com/tag/龚义年.html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关键词搜索：https://www.jiaokey.com/tag/行政法-研究-中国-刑法-研究-中国.html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