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超药品说明书用药诉讼案例分析</w:t>
      </w:r>
    </w:p>
    <w:p>
      <w:r>
        <w:rPr>
          <w:rFonts w:ascii="宋体" w:hAnsi="宋体" w:eastAsia="宋体"/>
          <w:sz w:val="24"/>
        </w:rPr>
        <w:t>唐蕾，任斌，符忠，郑志华著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超药品说明书用药诉讼案例分析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唐蕾，任斌，符忠，郑志华著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本书出售、求购地址：https://www.jiaokey.com/book/detail/14310609.html</w:t>
      </w:r>
    </w:p>
    <w:p>
      <w:r>
        <w:t>更多相关图书推荐：https://www.jiaokey.com</w:t>
      </w:r>
    </w:p>
    <w:p>
      <w:r>
        <w:t>唐蕾，任斌，符忠，郑志华著 其他作品：https://www.jiaokey.com/tag/唐蕾，任斌，符忠，郑志华著.html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关键词搜索：https://www.jiaokey.com/tag/超药品说明书用药诉讼案例分析.html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