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中华人民共和国慈善法  专家建议稿</w:t>
      </w:r>
    </w:p>
    <w:p>
      <w:r>
        <w:rPr>
          <w:rFonts w:ascii="宋体" w:hAnsi="宋体" w:eastAsia="宋体"/>
          <w:sz w:val="24"/>
        </w:rPr>
        <w:t>聊城大学慈善法研究课题组著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中华人民共和国慈善法  专家建议稿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聊城大学慈善法研究课题组著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本书出售、求购地址：https://www.jiaokey.com/book/detail/14310587.html</w:t>
      </w:r>
    </w:p>
    <w:p>
      <w:r>
        <w:t>更多相关图书推荐：https://www.jiaokey.com</w:t>
      </w:r>
    </w:p>
    <w:p>
      <w:r>
        <w:t>聊城大学慈善法研究课题组著 其他作品：https://www.jiaokey.com/tag/聊城大学慈善法研究课题组著.html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关键词搜索：https://www.jiaokey.com/tag/中华人民共和国慈善法  专家建议稿.html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