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台湾戏曲剧种之脚色行当艺术  生旦净丑话戏曲</w:t>
      </w:r>
    </w:p>
    <w:p>
      <w:r>
        <w:rPr>
          <w:rFonts w:ascii="宋体" w:hAnsi="宋体" w:eastAsia="宋体"/>
          <w:sz w:val="24"/>
        </w:rPr>
        <w:t>洪琼芳，黄思超，曾子玲著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台湾戏曲剧种之脚色行当艺术  生旦净丑话戏曲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洪琼芳，黄思超，曾子玲著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本书出售、求购地址：https://www.jiaokey.com/book/detail/14310539.html</w:t>
      </w:r>
    </w:p>
    <w:p>
      <w:r>
        <w:t>更多相关图书推荐：https://www.jiaokey.com</w:t>
      </w:r>
    </w:p>
    <w:p>
      <w:r>
        <w:t>洪琼芳，黄思超，曾子玲著 其他作品：https://www.jiaokey.com/tag/洪琼芳，黄思超，曾子玲著.html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关键词搜索：https://www.jiaokey.com/tag/台湾戏曲剧种之脚色行当艺术  生旦净丑话戏曲.html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