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聂隐娘的前世今生  候孝贤与他的刺客聂隐娘</w:t>
      </w:r>
    </w:p>
    <w:p>
      <w:r>
        <w:rPr>
          <w:rFonts w:ascii="宋体" w:hAnsi="宋体" w:eastAsia="宋体"/>
          <w:sz w:val="24"/>
        </w:rPr>
        <w:t>陈相因，陈思齐著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聂隐娘的前世今生  候孝贤与他的刺客聂隐娘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陈相因，陈思齐著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本书出售、求购地址：https://www.jiaokey.com/book/detail/14310533.html</w:t>
      </w:r>
    </w:p>
    <w:p>
      <w:r>
        <w:t>更多相关图书推荐：https://www.jiaokey.com</w:t>
      </w:r>
    </w:p>
    <w:p>
      <w:r>
        <w:t>陈相因，陈思齐著 其他作品：https://www.jiaokey.com/tag/陈相因，陈思齐著.html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关键词搜索：https://www.jiaokey.com/tag/聂隐娘的前世今生  候孝贤与他的刺客聂隐娘.html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