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王火文集  第9卷  西窗烛  带露摘花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0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王火文集  第9卷  西窗烛  带露摘花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序跋-作品集-中国-当代-散文集-中国-当代-中国文学-当代文学-作品综合集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本书出售、求购地址：https://www.jiaokey.com/book/detail/14310372.html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成都:四川文艺出版社,2017.06 出版图书：https://www.jiaokey.com/tag/成都:四川文艺出版社,2017.06.html</w:t>
      </w:r>
    </w:p>
    <w:p>
      <w:r>
        <w:t>关键词搜索：https://www.jiaokey.com/tag/序跋-作品集-中国-当代-散文集-中国-当代-中国文学-当代文学-作品综合集.html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