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  安居与返乡  山东地域青年美术生态考察</w:t>
      </w:r>
    </w:p>
    <w:p>
      <w:r>
        <w:t>作者：张荣东主编</w:t>
      </w:r>
    </w:p>
    <w:p>
      <w:r>
        <w:t>出版社：济南:山东画报出版社,2017.09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远行  安居与返乡  山东地域青年美术生态考察 评论地址：https://www.jiaokey.com/book/detail/14310367.html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