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王火文集  第6卷  梦中人生  王冠之谜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王火文集  第6卷  梦中人生  王冠之谜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本书出售、求购地址：https://www.jiaokey.com/book/detail/14310342.html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关键词搜索：https://www.jiaokey.com/tag/王火文集  第6卷  梦中人生  王冠之谜.html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