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书名：龙套也疯狂  小人物的大历史</w:t>
      </w:r>
    </w:p>
    <w:p>
      <w:r>
        <w:t>作者：文浩著</w:t>
      </w:r>
    </w:p>
    <w:p>
      <w:r>
        <w:t>出版社：西安:陕西师范大学出版社,2017.05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龙套也疯狂  小人物的大历史 评论地址：https://www.jiaokey.com/book/detail/14310332.html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