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书名：会计准则制定的经济后果研究</w:t>
      </w:r>
    </w:p>
    <w:p>
      <w:r>
        <w:t>作者：田娟著</w:t>
      </w:r>
    </w:p>
    <w:p>
      <w:r>
        <w:t>出版社：武汉:武汉大学出版社,2016.11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会计准则制定的经济后果研究 评论地址：https://www.jiaokey.com/book/detail/14310331.html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