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安全技术大系系列丛书  代码虚拟与自动化分析</w:t>
      </w:r>
    </w:p>
    <w:p>
      <w:r>
        <w:rPr>
          <w:rFonts w:ascii="宋体" w:hAnsi="宋体" w:eastAsia="宋体"/>
          <w:sz w:val="24"/>
        </w:rPr>
        <w:t>章立春编著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安全技术大系系列丛书  代码虚拟与自动化分析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本书出售、求购地址：https://www.jiaokey.com/book/detail/14310328.html</w:t>
      </w:r>
    </w:p>
    <w:p>
      <w:r>
        <w:t>更多相关图书推荐：https://www.jiaokey.com</w:t>
      </w:r>
    </w:p>
    <w:p>
      <w:r>
        <w:t>章立春编著 其他作品：https://www.jiaokey.com/tag/章立春编著.html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关键词搜索：https://www.jiaokey.com/tag/安全技术大系系列丛书  代码虚拟与自动化分析.html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