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普通高等教育物联网工程专业“十三五”规划教材  无线传感器网络技术概论</w:t>
      </w:r>
    </w:p>
    <w:p>
      <w:r>
        <w:rPr>
          <w:rFonts w:ascii="宋体" w:hAnsi="宋体" w:eastAsia="宋体"/>
          <w:sz w:val="24"/>
        </w:rPr>
        <w:t>施云波著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普通高等教育物联网工程专业“十三五”规划教材  无线传感器网络技术概论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本书出售、求购地址：https://www.jiaokey.com/book/detail/14310327.html</w:t>
      </w:r>
    </w:p>
    <w:p>
      <w:r>
        <w:t>更多相关图书推荐：https://www.jiaokey.com</w:t>
      </w:r>
    </w:p>
    <w:p>
      <w:r>
        <w:t>施云波著 其他作品：https://www.jiaokey.com/tag/施云波著.html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关键词搜索：https://www.jiaokey.com/tag/普通高等教育物联网工程专业“十三五”规划教材  无线传感器网络技术概论.html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