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第4卷  节振国和工人特务大队  一个京剧女演员的传奇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第4卷  节振国和工人特务大队  一个京剧女演员的传奇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中国文学-当代文学-作品综合集-短篇小说-小说集-中国-当代-长篇小说-中国-当代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本书出售、求购地址：https://www.jiaokey.com/book/detail/14310322.html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成都:四川文艺出版社,2017.06 出版图书：https://www.jiaokey.com/tag/成都:四川文艺出版社,2017.06.html</w:t>
      </w:r>
    </w:p>
    <w:p>
      <w:r>
        <w:t>关键词搜索：https://www.jiaokey.com/tag/中国文学-当代文学-作品综合集-短篇小说-小说集-中国-当代-长篇小说-中国-当代.html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