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王火文集  第3卷  外国八路  流萤传奇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王火文集  第3卷  外国八路  流萤传奇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本书出售、求购地址：https://www.jiaokey.com/book/detail/14310312.html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关键词搜索：https://www.jiaokey.com/tag/王火文集  第3卷  外国八路  流萤传奇.html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