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别现代  空间遭遇与时代跨越</w:t>
      </w:r>
    </w:p>
    <w:p>
      <w:r>
        <w:rPr>
          <w:rFonts w:ascii="宋体" w:hAnsi="宋体" w:eastAsia="宋体"/>
          <w:sz w:val="24"/>
        </w:rPr>
        <w:t>王建疆著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别现代  空间遭遇与时代跨越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本书出售、求购地址：https://www.jiaokey.com/book/detail/14310310.html</w:t>
      </w:r>
    </w:p>
    <w:p>
      <w:r>
        <w:t>更多相关图书推荐：https://www.jiaokey.com</w:t>
      </w:r>
    </w:p>
    <w:p>
      <w:r>
        <w:t>王建疆著 其他作品：https://www.jiaokey.com/tag/王建疆著.html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关键词搜索：https://www.jiaokey.com/tag/别现代  空间遭遇与时代跨越.html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