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西方生态伦理学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西方生态伦理学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本书出售、求购地址：https://www.jiaokey.com/book/detail/14310308.html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关键词搜索：https://www.jiaokey.com/tag/西方生态伦理学.html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