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第2卷  霹雳三年  浓雾中的火光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第2卷  霹雳三年  浓雾中的火光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本书出售、求购地址：https://www.jiaokey.com/book/detail/14310302.html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关键词搜索：https://www.jiaokey.com/tag/王火文集  第2卷  霹雳三年  浓雾中的火光.html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