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第1卷  战争和人  3  枫叶荻花秋瑟瑟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第1卷  战争和人  3  枫叶荻花秋瑟瑟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本书出售、求购地址：https://www.jiaokey.com/book/detail/14310293.html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关键词搜索：https://www.jiaokey.com/tag/长篇小说-中国-当代-中国文学-当代文学-作品综合集.html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