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王火文集  第1卷  战争和人  2  山在虚无缥缈间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王火文集  第1卷  战争和人  2  山在虚无缥缈间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本书出售、求购地址：https://www.jiaokey.com/book/detail/14310283.html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关键词搜索：https://www.jiaokey.com/tag/中国文学-当代文学-作品综合集-长篇小说-中国-当代.html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