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书名：授信操作风险防范  近年600案例解析</w:t>
      </w:r>
    </w:p>
    <w:p>
      <w:r>
        <w:t>作者：孙建林编著</w:t>
      </w:r>
    </w:p>
    <w:p>
      <w:r>
        <w:t>出版社：北京:企业管理出版社,2017.08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授信操作风险防范  近年600案例解析 评论地址：https://www.jiaokey.com/book/detail/14310279.html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